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丛林物语  用涂色释放大森林的生命能量</w:t>
      </w:r>
    </w:p>
    <w:p>
      <w:r>
        <w:rPr>
          <w:rFonts w:ascii="宋体" w:hAnsi="宋体" w:eastAsia="宋体"/>
          <w:sz w:val="24"/>
        </w:rPr>
        <w:t>刘梦娇，钱六角，77著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丛林物语  用涂色释放大森林的生命能量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刘梦娇，钱六角，77著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本书出售、求购地址：https://www.jiaokey.com/book/detail/13885365.html</w:t>
      </w:r>
    </w:p>
    <w:p>
      <w:r>
        <w:t>更多相关图书推荐：https://www.jiaokey.com</w:t>
      </w:r>
    </w:p>
    <w:p>
      <w:r>
        <w:t>刘梦娇，钱六角，77著 其他作品：https://www.jiaokey.com/tag/刘梦娇，钱六角，77著.html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关键词搜索：https://www.jiaokey.com/tag/丛林物语  用涂色释放大森林的生命能量.html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