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电子工艺技术与实践  第2版</w:t>
      </w:r>
    </w:p>
    <w:p>
      <w:r>
        <w:rPr>
          <w:rFonts w:ascii="宋体" w:hAnsi="宋体" w:eastAsia="宋体"/>
          <w:sz w:val="24"/>
        </w:rPr>
        <w:t>郭志雄主编；邓筠副主编；陈崇辉，晏黑仂参编；林海汀，许研文主审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电子工艺技术与实践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郭志雄主编；邓筠副主编；陈崇辉，晏黑仂参编；林海汀，许研文主审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本书出售、求购地址：https://www.jiaokey.com/book/detail/13885355.html</w:t>
      </w:r>
    </w:p>
    <w:p>
      <w:r>
        <w:t>更多相关图书推荐：https://www.jiaokey.com</w:t>
      </w:r>
    </w:p>
    <w:p>
      <w:r>
        <w:t>郭志雄主编；邓筠副主编；陈崇辉，晏黑仂参编；林海汀，许研文主审 其他作品：https://www.jiaokey.com/tag/郭志雄主编；邓筠副主编；陈崇辉，晏黑仂参编；林海汀，许研文主审.html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关键词搜索：https://www.jiaokey.com/tag/电子工艺技术与实践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