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公路勘测规范</w:t>
      </w:r>
    </w:p>
    <w:p>
      <w:r>
        <w:rPr>
          <w:rFonts w:ascii="宋体" w:hAnsi="宋体" w:eastAsia="宋体"/>
          <w:sz w:val="24"/>
        </w:rPr>
        <w:t>中交第一公路勘察设计研究院主编单位；中华人民共和国交通部批准部门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公路勘测规范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中交第一公路勘察设计研究院主编单位；中华人民共和国交通部批准部门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本书出售、求购地址：https://www.jiaokey.com/book/detail/13885351.html</w:t>
      </w:r>
    </w:p>
    <w:p>
      <w:r>
        <w:t>更多相关图书推荐：https://www.jiaokey.com</w:t>
      </w:r>
    </w:p>
    <w:p>
      <w:r>
        <w:t>中交第一公路勘察设计研究院主编单位；中华人民共和国交通部批准部门 其他作品：https://www.jiaokey.com/tag/中交第一公路勘察设计研究院主编单位；中华人民共和国交通部批准部门.html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关键词搜索：https://www.jiaokey.com/tag/公路勘测规范.html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