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造纸及其装备科学技术丛书  机械制浆  中文版</w:t>
      </w:r>
    </w:p>
    <w:p>
      <w:r>
        <w:rPr>
          <w:rFonts w:ascii="宋体" w:hAnsi="宋体" w:eastAsia="宋体"/>
          <w:sz w:val="24"/>
        </w:rPr>
        <w:t>（芬兰）朗伯格，（中国）詹怀宇，朱建萍，李海龙著；詹怀宇，李海龙译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造纸及其装备科学技术丛书  机械制浆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（芬兰）朗伯格，（中国）詹怀宇，朱建萍，李海龙著；詹怀宇，李海龙译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本书出售、求购地址：https://www.jiaokey.com/book/detail/13885321.html</w:t>
      </w:r>
    </w:p>
    <w:p>
      <w:r>
        <w:t>更多相关图书推荐：https://www.jiaokey.com</w:t>
      </w:r>
    </w:p>
    <w:p>
      <w:r>
        <w:t>（芬兰）朗伯格，（中国）詹怀宇，朱建萍，李海龙著；詹怀宇，李海龙译 其他作品：https://www.jiaokey.com/tag/（芬兰）朗伯格，（中国）詹怀宇，朱建萍，李海龙著；詹怀宇，李海龙译.html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关键词搜索：https://www.jiaokey.com/tag/造纸及其装备科学技术丛书  机械制浆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