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书名：国外现代食品科技系列  酶在果蔬加工中的应用</w:t>
      </w:r>
    </w:p>
    <w:p>
      <w:r>
        <w:t>作者：（土）巴延德尔勒主编</w:t>
      </w:r>
    </w:p>
    <w:p>
      <w:r>
        <w:t>出版社：北京:中国轻工业出版社,2015.07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国外现代食品科技系列  酶在果蔬加工中的应用 评论地址：https://www.jiaokey.com/book/detail/13885272.html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