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书名：中国道路的探索  20世纪中国政治与社会研究散论</w:t>
      </w:r>
    </w:p>
    <w:p>
      <w:r>
        <w:t>作者：耿向东著</w:t>
      </w:r>
    </w:p>
    <w:p>
      <w:r>
        <w:t>出版社：北京：北京师范大学出版社</w:t>
      </w:r>
    </w:p>
    <w:p>
      <w:r>
        <w:t>出版日期：2015.10</w:t>
      </w:r>
    </w:p>
    <w:p>
      <w:r>
        <w:t>总页数：310</w:t>
      </w:r>
    </w:p>
    <w:p>
      <w:r>
        <w:t>更多请访问教客网: www.jiaokey.com</w:t>
      </w:r>
    </w:p>
    <w:p>
      <w:r>
        <w:t>中国道路的探索  20世纪中国政治与社会研究散论 评论地址：https://www.jiaokey.com/book/detail/13885265.html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