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饲料科学配制技术丛书  一学就会的鸡饲料科学配方</w:t>
      </w:r>
    </w:p>
    <w:p>
      <w:r>
        <w:rPr>
          <w:rFonts w:ascii="宋体" w:hAnsi="宋体" w:eastAsia="宋体"/>
          <w:sz w:val="24"/>
        </w:rPr>
        <w:t>职爱民主编；周志友，邱国强副主编；左建军，谭会泽主审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饲料科学配制技术丛书  一学就会的鸡饲料科学配方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职爱民主编；周志友，邱国强副主编；左建军，谭会泽主审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本书出售、求购地址：https://www.jiaokey.com/book/detail/13885242.html</w:t>
      </w:r>
    </w:p>
    <w:p>
      <w:r>
        <w:t>更多相关图书推荐：https://www.jiaokey.com</w:t>
      </w:r>
    </w:p>
    <w:p>
      <w:r>
        <w:t>职爱民主编；周志友，邱国强副主编；左建军，谭会泽主审 其他作品：https://www.jiaokey.com/tag/职爱民主编；周志友，邱国强副主编；左建军，谭会泽主审.html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关键词搜索：https://www.jiaokey.com/tag/饲料科学配制技术丛书  一学就会的鸡饲料科学配方.html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