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中国教育质量监测与评估丛书  教育认知诊断评估理论与技术研究</w:t>
      </w:r>
    </w:p>
    <w:p>
      <w:r>
        <w:rPr>
          <w:rFonts w:ascii="宋体" w:hAnsi="宋体" w:eastAsia="宋体"/>
          <w:sz w:val="24"/>
        </w:rPr>
        <w:t>汪文义，宋丽红著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中国教育质量监测与评估丛书  教育认知诊断评估理论与技术研究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汪文义，宋丽红著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本书出售、求购地址：https://www.jiaokey.com/book/detail/13885232.html</w:t>
      </w:r>
    </w:p>
    <w:p>
      <w:r>
        <w:t>更多相关图书推荐：https://www.jiaokey.com</w:t>
      </w:r>
    </w:p>
    <w:p>
      <w:r>
        <w:t>汪文义，宋丽红著 其他作品：https://www.jiaokey.com/tag/汪文义，宋丽红著.html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关键词搜索：https://www.jiaokey.com/tag/中国教育质量监测与评估丛书  教育认知诊断评估理论与技术研究.html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