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书名：小厨娘之最爱美食  多彩豆浆健康喝</w:t>
      </w:r>
    </w:p>
    <w:p>
      <w:r>
        <w:t>作者：杨晓佩主编</w:t>
      </w:r>
    </w:p>
    <w:p>
      <w:r>
        <w:t>出版社：重庆：重庆出版社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小厨娘之最爱美食  多彩豆浆健康喝 评论地址：https://www.jiaokey.com/book/detail/13885198.html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