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书名：前沿系列·44  量子场论导论</w:t>
      </w:r>
    </w:p>
    <w:p>
      <w:r>
        <w:t>作者：周洪宇丛书主编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前沿系列·44  量子场论导论 评论地址：https://www.jiaokey.com/book/detail/13885195.html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