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书名：中医疗法进社区系列  贴贴肚脐能治病</w:t>
      </w:r>
    </w:p>
    <w:p>
      <w:r>
        <w:t>作者：秦丽娜主编</w:t>
      </w:r>
    </w:p>
    <w:p>
      <w:r>
        <w:t>出版社：北京:中国纺织出版社,2015.09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中医疗法进社区系列  贴贴肚脐能治病 评论地址：https://www.jiaokey.com/book/detail/13885165.html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