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13  桥头的陌生人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13  桥头的陌生人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本书出售、求购地址：https://www.jiaokey.com/book/detail/13885140.html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13  桥头的陌生人.html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