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新闻采访与写作  修订2版</w:t>
      </w:r>
    </w:p>
    <w:p>
      <w:r>
        <w:rPr>
          <w:rFonts w:ascii="宋体" w:hAnsi="宋体" w:eastAsia="宋体"/>
          <w:sz w:val="24"/>
        </w:rPr>
        <w:t>张裕亮主编；张家琪，杜圣聪著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新闻采访与写作  修订2版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张裕亮主编；张家琪，杜圣聪著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本书出售、求购地址：https://www.jiaokey.com/book/detail/13885111.html</w:t>
      </w:r>
    </w:p>
    <w:p>
      <w:r>
        <w:t>更多相关图书推荐：https://www.jiaokey.com</w:t>
      </w:r>
    </w:p>
    <w:p>
      <w:r>
        <w:t>张裕亮主编；张家琪，杜圣聪著 其他作品：https://www.jiaokey.com/tag/张裕亮主编；张家琪，杜圣聪著.html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关键词搜索：https://www.jiaokey.com/tag/新闻采访与写作  修订2版.html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