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群力胜天  战前香港码头苦力与华人社区的管治</w:t>
      </w:r>
    </w:p>
    <w:p>
      <w:r>
        <w:rPr>
          <w:rFonts w:ascii="宋体" w:hAnsi="宋体" w:eastAsia="宋体"/>
          <w:sz w:val="24"/>
        </w:rPr>
        <w:t>姚颖嘉著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群力胜天  战前香港码头苦力与华人社区的管治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本书出售、求购地址：https://www.jiaokey.com/book/detail/13885102.html</w:t>
      </w:r>
    </w:p>
    <w:p>
      <w:r>
        <w:t>更多相关图书推荐：https://www.jiaokey.com</w:t>
      </w:r>
    </w:p>
    <w:p>
      <w:r>
        <w:t>姚颖嘉著 其他作品：https://www.jiaokey.com/tag/姚颖嘉著.html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关键词搜索：https://www.jiaokey.com/tag/群力胜天  战前香港码头苦力与华人社区的管治.html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