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11  风雨故人来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11  风雨故人来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本书出售、求购地址：https://www.jiaokey.com/book/detail/13885100.html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11  风雨故人来.html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