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科大经典文选  特色篇  电子、资讯、环物等学系适用</w:t>
      </w:r>
    </w:p>
    <w:p>
      <w:r>
        <w:rPr>
          <w:rFonts w:ascii="宋体" w:hAnsi="宋体" w:eastAsia="宋体"/>
          <w:sz w:val="24"/>
        </w:rPr>
        <w:t>霍晋明主编；林桐城等著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科大经典文选  特色篇  电子、资讯、环物等学系适用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霍晋明主编；林桐城等著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本书出售、求购地址：https://www.jiaokey.com/book/detail/13885099.html</w:t>
      </w:r>
    </w:p>
    <w:p>
      <w:r>
        <w:t>更多相关图书推荐：https://www.jiaokey.com</w:t>
      </w:r>
    </w:p>
    <w:p>
      <w:r>
        <w:t>霍晋明主编；林桐城等著 其他作品：https://www.jiaokey.com/tag/霍晋明主编；林桐城等著.html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关键词搜索：https://www.jiaokey.com/tag/科大经典文选  特色篇  电子、资讯、环物等学系适用.html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