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  掌握本质创造优势  第6版</w:t>
      </w:r>
    </w:p>
    <w:p>
      <w:r>
        <w:rPr>
          <w:rFonts w:ascii="宋体" w:hAnsi="宋体" w:eastAsia="宋体"/>
          <w:sz w:val="24"/>
        </w:rPr>
        <w:t>张纬良著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  掌握本质创造优势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本书出售、求购地址：https://www.jiaokey.com/book/detail/13885092.html</w:t>
      </w:r>
    </w:p>
    <w:p>
      <w:r>
        <w:t>更多相关图书推荐：https://www.jiaokey.com</w:t>
      </w:r>
    </w:p>
    <w:p>
      <w:r>
        <w:t>张纬良著 其他作品：https://www.jiaokey.com/tag/张纬良著.html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关键词搜索：https://www.jiaokey.com/tag/企业概论  掌握本质创造优势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