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克隆动物食品的未来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克隆动物食品的未来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克隆动物食品的未来.html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