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医学形态实验学教程  病理学</w:t>
      </w:r>
    </w:p>
    <w:p>
      <w:r>
        <w:rPr>
          <w:rFonts w:ascii="宋体" w:hAnsi="宋体" w:eastAsia="宋体"/>
          <w:sz w:val="24"/>
        </w:rPr>
        <w:t>杨梅松竹，王小莉主编；陈金华，石莺副主编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医学形态实验学教程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杨梅松竹，王小莉主编；陈金华，石莺副主编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本书出售、求购地址：https://www.jiaokey.com/book/detail/13885030.html</w:t>
      </w:r>
    </w:p>
    <w:p>
      <w:r>
        <w:t>更多相关图书推荐：https://www.jiaokey.com</w:t>
      </w:r>
    </w:p>
    <w:p>
      <w:r>
        <w:t>杨梅松竹，王小莉主编；陈金华，石莺副主编 其他作品：https://www.jiaokey.com/tag/杨梅松竹，王小莉主编；陈金华，石莺副主编.html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关键词搜索：https://www.jiaokey.com/tag/医学形态实验学教程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