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书名：名菜精华  中西点心</w:t>
      </w:r>
    </w:p>
    <w:p>
      <w:r>
        <w:t>作者：福建敬业酒店管理有限公司编；陈建新主编；林国珊编著</w:t>
      </w:r>
    </w:p>
    <w:p>
      <w:r>
        <w:t>出版社：福州：福建科学技术出版社</w:t>
      </w:r>
    </w:p>
    <w:p>
      <w:r>
        <w:t>出版日期：1997.10</w:t>
      </w:r>
    </w:p>
    <w:p>
      <w:r>
        <w:t>总页数：60</w:t>
      </w:r>
    </w:p>
    <w:p>
      <w:r>
        <w:t>更多请访问教客网: www.jiaokey.com</w:t>
      </w:r>
    </w:p>
    <w:p>
      <w:r>
        <w:t>名菜精华  中西点心 评论地址：https://www.jiaokey.com/book/detail/13884982.html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