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全国高等教育自学考试指定教材辅导用书1+1  考点精析+考点精练  计算机网络基本原理</w:t>
      </w:r>
    </w:p>
    <w:p>
      <w:r>
        <w:rPr>
          <w:rFonts w:ascii="宋体" w:hAnsi="宋体" w:eastAsia="宋体"/>
          <w:sz w:val="24"/>
        </w:rPr>
        <w:t>黄科本书主编；董胜峰本书编者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全国高等教育自学考试指定教材辅导用书1+1  考点精析+考点精练  计算机网络基本原理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黄科本书主编；董胜峰本书编者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本书出售、求购地址：https://www.jiaokey.com/book/detail/13884955.html</w:t>
      </w:r>
    </w:p>
    <w:p>
      <w:r>
        <w:t>更多相关图书推荐：https://www.jiaokey.com</w:t>
      </w:r>
    </w:p>
    <w:p>
      <w:r>
        <w:t>黄科本书主编；董胜峰本书编者 其他作品：https://www.jiaokey.com/tag/黄科本书主编；董胜峰本书编者.html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关键词搜索：https://www.jiaokey.com/tag/全国高等教育自学考试指定教材辅导用书1+1  考点精析+考点精练  计算机网络基本原理.html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