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建筑的品质  嘉兴电视台的建筑与装饰</w:t>
      </w:r>
    </w:p>
    <w:p>
      <w:r>
        <w:rPr>
          <w:rFonts w:ascii="宋体" w:hAnsi="宋体" w:eastAsia="宋体"/>
          <w:sz w:val="24"/>
        </w:rPr>
        <w:t>寇林，蔡伟达主编；黄才祥摄影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建筑的品质  嘉兴电视台的建筑与装饰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寇林，蔡伟达主编；黄才祥摄影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本书出售、求购地址：https://www.jiaokey.com/book/detail/13884952.html</w:t>
      </w:r>
    </w:p>
    <w:p>
      <w:r>
        <w:t>更多相关图书推荐：https://www.jiaokey.com</w:t>
      </w:r>
    </w:p>
    <w:p>
      <w:r>
        <w:t>寇林，蔡伟达主编；黄才祥摄影 其他作品：https://www.jiaokey.com/tag/寇林，蔡伟达主编；黄才祥摄影.html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关键词搜索：https://www.jiaokey.com/tag/建筑的品质  嘉兴电视台的建筑与装饰.html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