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书名：韩国经典料理100</w:t>
      </w:r>
    </w:p>
    <w:p>
      <w:r>
        <w:t>作者：（韩）韩福真，（韩）韩福丽，（韩）黄慧性著</w:t>
      </w:r>
    </w:p>
    <w:p>
      <w:r>
        <w:t>出版社：南京:译林出版社,2008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韩国经典料理100 评论地址：https://www.jiaokey.com/book/detail/13884932.html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