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进口踏板式摩托车结构特点与故障诊断</w:t>
      </w:r>
    </w:p>
    <w:p>
      <w:r>
        <w:rPr>
          <w:rFonts w:ascii="宋体" w:hAnsi="宋体" w:eastAsia="宋体"/>
          <w:sz w:val="24"/>
        </w:rPr>
        <w:t>蓝星平等编著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进口踏板式摩托车结构特点与故障诊断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本书出售、求购地址：https://www.jiaokey.com/book/detail/13884860.html</w:t>
      </w:r>
    </w:p>
    <w:p>
      <w:r>
        <w:t>更多相关图书推荐：https://www.jiaokey.com</w:t>
      </w:r>
    </w:p>
    <w:p>
      <w:r>
        <w:t>蓝星平等编著 其他作品：https://www.jiaokey.com/tag/蓝星平等编著.html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关键词搜索：https://www.jiaokey.com/tag/进口踏板式摩托车结构特点与故障诊断.html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