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书名：第五代计算机  人工智能和日本计算机对世界的挑战</w:t>
      </w:r>
    </w:p>
    <w:p>
      <w:r>
        <w:t>作者：（美）费根鲍姆，（美）麦科达克著；丁祖永编；辛华译</w:t>
      </w:r>
    </w:p>
    <w:p>
      <w:r>
        <w:t>出版社：北京：新华出版社</w:t>
      </w:r>
    </w:p>
    <w:p>
      <w:r>
        <w:t>出版日期：1986</w:t>
      </w:r>
    </w:p>
    <w:p>
      <w:r>
        <w:t>总页数：338</w:t>
      </w:r>
    </w:p>
    <w:p>
      <w:r>
        <w:t>更多请访问教客网: www.jiaokey.com</w:t>
      </w:r>
    </w:p>
    <w:p>
      <w:r>
        <w:t>第五代计算机  人工智能和日本计算机对世界的挑战 评论地址：https://www.jiaokey.com/book/detail/13884850.html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