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书名：海派菜点  第一届中国烹饪世界大赛上海选拔赛作品选</w:t>
      </w:r>
    </w:p>
    <w:p>
      <w:r>
        <w:t>作者：上海新亚集团培训部编</w:t>
      </w:r>
    </w:p>
    <w:p>
      <w:r>
        <w:t>出版社：上海：上海科学技术出版社</w:t>
      </w:r>
    </w:p>
    <w:p>
      <w:r>
        <w:t>出版日期：1992.08</w:t>
      </w:r>
    </w:p>
    <w:p>
      <w:r>
        <w:t>总页数：97</w:t>
      </w:r>
    </w:p>
    <w:p>
      <w:r>
        <w:t>更多请访问教客网: www.jiaokey.com</w:t>
      </w:r>
    </w:p>
    <w:p>
      <w:r>
        <w:t>海派菜点  第一届中国烹饪世界大赛上海选拔赛作品选 评论地址：https://www.jiaokey.com/book/detail/13884848.html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