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书名：常见病一方通用经验方</w:t>
      </w:r>
    </w:p>
    <w:p>
      <w:r>
        <w:t>作者：刘启廷，刘荔，李琪，颜凡生，高阳，李瑾，朱法永，王玉编著</w:t>
      </w:r>
    </w:p>
    <w:p>
      <w:r>
        <w:t>出版社：北京：中医古籍出版社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常见病一方通用经验方 评论地址：https://www.jiaokey.com/book/detail/13884844.html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