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书名：胃食管反流病中西医诊治</w:t>
      </w:r>
    </w:p>
    <w:p>
      <w:r>
        <w:t>作者：张富伟等主编</w:t>
      </w:r>
    </w:p>
    <w:p>
      <w:r>
        <w:t>出版社：北京:中医古籍出版社,2009.03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胃食管反流病中西医诊治 评论地址：https://www.jiaokey.com/book/detail/13884840.html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