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书名：临证心悟  厦门市中医院论文集  2003-2008  上</w:t>
      </w:r>
    </w:p>
    <w:p>
      <w:r>
        <w:t>作者：陈进春主编</w:t>
      </w:r>
    </w:p>
    <w:p>
      <w:r>
        <w:t>出版社：厦门:厦门大学出版社,2011.03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临证心悟  厦门市中医院论文集  2003-2008  上 评论地址：https://www.jiaokey.com/book/detail/13884831.html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