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书名：先醒斋医学广笔记</w:t>
      </w:r>
    </w:p>
    <w:p>
      <w:r>
        <w:t>作者：张晋峰注</w:t>
      </w:r>
    </w:p>
    <w:p>
      <w:r>
        <w:t>出版社：北京:人民军医出版社,2012.06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先醒斋医学广笔记 评论地址：https://www.jiaokey.com/book/detail/13884830.html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