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中医四大名著  金匮要略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中医四大名著  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本书出售、求购地址：https://www.jiaokey.com/book/detail/13884819.html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关键词搜索：https://www.jiaokey.com/tag/中医四大名著  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