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扫除用科学语言包装的封建沉渣</w:t>
      </w:r>
    </w:p>
    <w:p>
      <w:r>
        <w:rPr>
          <w:rFonts w:ascii="宋体" w:hAnsi="宋体" w:eastAsia="宋体"/>
          <w:sz w:val="24"/>
        </w:rPr>
        <w:t>郭正谊，祝永华主编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扫除用科学语言包装的封建沉渣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郭正谊，祝永华主编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本书出售、求购地址：https://www.jiaokey.com/book/detail/13884784.html</w:t>
      </w:r>
    </w:p>
    <w:p>
      <w:r>
        <w:t>更多相关图书推荐：https://www.jiaokey.com</w:t>
      </w:r>
    </w:p>
    <w:p>
      <w:r>
        <w:t>郭正谊，祝永华主编 其他作品：https://www.jiaokey.com/tag/郭正谊，祝永华主编.html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关键词搜索：https://www.jiaokey.com/tag/扫除用科学语言包装的封建沉渣.html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