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从狼烟到信息高速公路通论技术</w:t>
      </w:r>
    </w:p>
    <w:p>
      <w:r>
        <w:rPr>
          <w:rFonts w:ascii="宋体" w:hAnsi="宋体" w:eastAsia="宋体"/>
          <w:sz w:val="24"/>
        </w:rPr>
        <w:t>王季华，沈立，沈以淡主编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从狼烟到信息高速公路通论技术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王季华，沈立，沈以淡主编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本书出售、求购地址：https://www.jiaokey.com/book/detail/13884773.html</w:t>
      </w:r>
    </w:p>
    <w:p>
      <w:r>
        <w:t>更多相关图书推荐：https://www.jiaokey.com</w:t>
      </w:r>
    </w:p>
    <w:p>
      <w:r>
        <w:t>王季华，沈立，沈以淡主编 其他作品：https://www.jiaokey.com/tag/王季华，沈立，沈以淡主编.html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关键词搜索：https://www.jiaokey.com/tag/从狼烟到信息高速公路通论技术.html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