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西式面点师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西式面点师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本书出售、求购地址：https://www.jiaokey.com/book/detail/13884767.html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西式面点师.html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