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  量具量仪卷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  量具量仪卷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本书出售、求购地址：https://www.jiaokey.com/book/detail/13884719.html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关键词搜索：https://www.jiaokey.com/tag/中国机械工业标准汇编  量具量仪卷.html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