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书名：西部大开发与数字中国基础框架建设  2000中国西部地区测绘学术与科技信息交流会论文集</w:t>
      </w:r>
    </w:p>
    <w:p>
      <w:r>
        <w:t>作者：宋超智主编；全国测绘科技信息网西北分网，全国测绘科技信息网西南分网编</w:t>
      </w:r>
    </w:p>
    <w:p>
      <w:r>
        <w:t>出版社：西安：西安地图出版社</w:t>
      </w:r>
    </w:p>
    <w:p>
      <w:r>
        <w:t>出版日期：2000</w:t>
      </w:r>
    </w:p>
    <w:p>
      <w:r>
        <w:t>总页数：478</w:t>
      </w:r>
    </w:p>
    <w:p>
      <w:r>
        <w:t>更多请访问教客网: www.jiaokey.com</w:t>
      </w:r>
    </w:p>
    <w:p>
      <w:r>
        <w:t>西部大开发与数字中国基础框架建设  2000中国西部地区测绘学术与科技信息交流会论文集 评论地址：https://www.jiaokey.com/book/detail/13884715.html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