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100项临床护理操作详解</w:t>
      </w:r>
    </w:p>
    <w:p>
      <w:r>
        <w:rPr>
          <w:rFonts w:ascii="宋体" w:hAnsi="宋体" w:eastAsia="宋体"/>
          <w:sz w:val="24"/>
        </w:rPr>
        <w:t>许红梅，陈晓琳，崔景晶主编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100项临床护理操作详解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许红梅，陈晓琳，崔景晶主编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本书出售、求购地址：https://www.jiaokey.com/book/detail/13884581.html</w:t>
      </w:r>
    </w:p>
    <w:p>
      <w:r>
        <w:t>更多相关图书推荐：https://www.jiaokey.com</w:t>
      </w:r>
    </w:p>
    <w:p>
      <w:r>
        <w:t>许红梅，陈晓琳，崔景晶主编 其他作品：https://www.jiaokey.com/tag/许红梅，陈晓琳，崔景晶主编.html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关键词搜索：https://www.jiaokey.com/tag/100项临床护理操作详解.html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