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当代名家精品珍藏  月光和古玉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当代名家精品珍藏  月光和古玉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本书出售、求购地址：https://www.jiaokey.com/book/detail/13884569.html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关键词搜索：https://www.jiaokey.com/tag/当代名家精品珍藏  月光和古玉.html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