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电力大数据  能源互联网时代的电力企业转型与价值创造</w:t>
      </w:r>
    </w:p>
    <w:p>
      <w:r>
        <w:rPr>
          <w:rFonts w:ascii="宋体" w:hAnsi="宋体" w:eastAsia="宋体"/>
          <w:sz w:val="24"/>
        </w:rPr>
        <w:t>赖征田，万涛，张沛等编著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电力大数据  能源互联网时代的电力企业转型与价值创造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赖征田，万涛，张沛等编著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本书出售、求购地址：https://www.jiaokey.com/book/detail/13884565.html</w:t>
      </w:r>
    </w:p>
    <w:p>
      <w:r>
        <w:t>更多相关图书推荐：https://www.jiaokey.com</w:t>
      </w:r>
    </w:p>
    <w:p>
      <w:r>
        <w:t>赖征田，万涛，张沛等编著 其他作品：https://www.jiaokey.com/tag/赖征田，万涛，张沛等编著.html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关键词搜索：https://www.jiaokey.com/tag/电力大数据  能源互联网时代的电力企业转型与价值创造.html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