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创造性介入  中国外交的转型=CREATIVE INVOLVEMENT  THE TRANSITION OF CHINA'S DIPLOMACY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创造性介入  中国外交的转型=CREATIVE INVOLVEMENT  THE TRANSITION OF CHINA'S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本书出售、求购地址：https://www.jiaokey.com/book/detail/13884553.html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关键词搜索：https://www.jiaokey.com/tag/创造性介入  中国外交的转型=CREATIVE INVOLVEMENT  THE TRANSITION OF CHINA'S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