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书名：绝代芳华牡丹香  那些中原才女们</w:t>
      </w:r>
    </w:p>
    <w:p>
      <w:r>
        <w:t>作者：王一心，李伶伶著</w:t>
      </w:r>
    </w:p>
    <w:p>
      <w:r>
        <w:t>出版社：合肥：安徽文艺出版社</w:t>
      </w:r>
    </w:p>
    <w:p>
      <w:r>
        <w:t>出版日期：2015.10</w:t>
      </w:r>
    </w:p>
    <w:p>
      <w:r>
        <w:t>总页数：273</w:t>
      </w:r>
    </w:p>
    <w:p>
      <w:r>
        <w:t>更多请访问教客网: www.jiaokey.com</w:t>
      </w:r>
    </w:p>
    <w:p>
      <w:r>
        <w:t>绝代芳华牡丹香  那些中原才女们 评论地址：https://www.jiaokey.com/book/detail/13884538.html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