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勃拉姆斯匈牙利舞曲  独奏版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勃拉姆斯钢琴作品全集  勃拉姆斯匈牙利舞曲  独奏版  中外文对照 评论地址：https://www.jiaokey.com/book/detail/13884491.html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