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勃拉姆斯帕格尼尼变奏曲  OP.35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勃拉姆斯钢琴作品全集  勃拉姆斯帕格尼尼变奏曲  OP.35  中外文对照 评论地址：https://www.jiaokey.com/book/detail/13884489.html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