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书名：弗朗克A大调小提琴与钢琴奏鸣曲  中外文对照</w:t>
      </w:r>
    </w:p>
    <w:p>
      <w:r>
        <w:t>作者：（比）弗朗克编著；李曦微译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弗朗克A大调小提琴与钢琴奏鸣曲  中外文对照 评论地址：https://www.jiaokey.com/book/detail/13884481.html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