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书名：约翰内斯·勃拉姆斯匈牙利舞曲  独奏版  维也纳原始版  中外文对照</w:t>
      </w:r>
    </w:p>
    <w:p>
      <w:r>
        <w:t>作者：（德）&lt;font color=Red&gt;勃&lt;/font&gt;拉姆斯（BRAHMS）编著；李曦微译</w:t>
      </w:r>
    </w:p>
    <w:p>
      <w:r>
        <w:t>出版社：上海:上海教育出版社,2015.08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约翰内斯·勃拉姆斯匈牙利舞曲  独奏版  维也纳原始版  中外文对照 评论地址：https://www.jiaokey.com/book/detail/13884477.html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