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心理学译丛  阿内特青少年心理学  文化的视角</w:t>
      </w:r>
    </w:p>
    <w:p>
      <w:r>
        <w:rPr>
          <w:rFonts w:ascii="宋体" w:hAnsi="宋体" w:eastAsia="宋体"/>
          <w:sz w:val="24"/>
        </w:rPr>
        <w:t>（美）杰弗瑞·简森·阿内特（JeffreyJensenArnett）著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心理学译丛  阿内特青少年心理学  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（美）杰弗瑞·简森·阿内特（JeffreyJensenArnett）著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本书出售、求购地址：https://www.jiaokey.com/book/detail/13884457.html</w:t>
      </w:r>
    </w:p>
    <w:p>
      <w:r>
        <w:t>更多相关图书推荐：https://www.jiaokey.com</w:t>
      </w:r>
    </w:p>
    <w:p>
      <w:r>
        <w:t>（美）杰弗瑞·简森·阿内特（JeffreyJensenArnett）著 其他作品：https://www.jiaokey.com/tag/（美）杰弗瑞·简森·阿内特（JeffreyJensenArnett）著.html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关键词搜索：https://www.jiaokey.com/tag/心理学译丛  阿内特青少年心理学  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