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中国少数民族音乐学术讨论会第二届年会  论文提要集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中国少数民族音乐学术讨论会第二届年会  论文提要集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本书出售、求购地址：https://www.jiaokey.com/book/detail/13884396.html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关键词搜索：https://www.jiaokey.com/tag/中国少数民族音乐学术讨论会第二届年会  论文提要集.html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