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桃花原楹联浅释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桃花原楹联浅释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本书出售、求购地址：https://www.jiaokey.com/book/detail/13884391.html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关键词搜索：https://www.jiaokey.com/tag/桃花原楹联浅释.html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