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书名：蛮汉调研究  鄂尔多斯地方歌种</w:t>
      </w:r>
    </w:p>
    <w:p>
      <w:r>
        <w:t>作者：赵星著</w:t>
      </w:r>
    </w:p>
    <w:p>
      <w:r>
        <w:t>出版社：呼和浩特:内蒙古大学出版社,2002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蛮汉调研究  鄂尔多斯地方歌种 评论地址：https://www.jiaokey.com/book/detail/13884377.html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