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书名：西藏传统音乐集粹  著名民间艺人穷布珍演唱集</w:t>
      </w:r>
    </w:p>
    <w:p>
      <w:r>
        <w:t>作者：田联韬主编；张富副主编</w:t>
      </w:r>
    </w:p>
    <w:p>
      <w:r>
        <w:t>出版社：拉萨:西藏人民出版社,1996.12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西藏传统音乐集粹  著名民间艺人穷布珍演唱集 评论地址：https://www.jiaokey.com/book/detail/13884370.html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